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1E" w:rsidRPr="006331A4" w:rsidRDefault="006331A4">
      <w:pPr>
        <w:jc w:val="center"/>
        <w:rPr>
          <w:lang w:val="ru-RU"/>
        </w:rPr>
      </w:pPr>
      <w:bookmarkStart w:id="0" w:name="_GoBack"/>
      <w:bookmarkEnd w:id="0"/>
      <w:r w:rsidRPr="006331A4">
        <w:rPr>
          <w:b/>
          <w:color w:val="000080"/>
          <w:sz w:val="28"/>
          <w:lang w:val="ru-RU"/>
        </w:rPr>
        <w:t>Образец заявления в банк о приостановке платежей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br/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t>Кому:</w:t>
      </w:r>
      <w:r w:rsidRPr="006331A4">
        <w:rPr>
          <w:lang w:val="ru-RU"/>
        </w:rPr>
        <w:br/>
        <w:t>В [Название банка]</w:t>
      </w:r>
      <w:r w:rsidRPr="006331A4">
        <w:rPr>
          <w:lang w:val="ru-RU"/>
        </w:rPr>
        <w:br/>
        <w:t>Адрес: [Адрес банка]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t>От:</w:t>
      </w:r>
      <w:r w:rsidRPr="006331A4">
        <w:rPr>
          <w:lang w:val="ru-RU"/>
        </w:rPr>
        <w:br/>
        <w:t>Ф.И.О.: ____________________________</w:t>
      </w:r>
      <w:r w:rsidRPr="006331A4">
        <w:rPr>
          <w:lang w:val="ru-RU"/>
        </w:rPr>
        <w:br/>
        <w:t>Адрес проживания: ___________________</w:t>
      </w:r>
      <w:r w:rsidRPr="006331A4">
        <w:rPr>
          <w:lang w:val="ru-RU"/>
        </w:rPr>
        <w:br/>
        <w:t>Телефон: ___________________________</w:t>
      </w:r>
      <w:r w:rsidRPr="006331A4">
        <w:rPr>
          <w:lang w:val="ru-RU"/>
        </w:rPr>
        <w:br/>
      </w:r>
      <w:r>
        <w:t>E</w:t>
      </w:r>
      <w:r w:rsidRPr="006331A4">
        <w:rPr>
          <w:lang w:val="ru-RU"/>
        </w:rPr>
        <w:t>-</w:t>
      </w:r>
      <w:r>
        <w:t>mail</w:t>
      </w:r>
      <w:r w:rsidRPr="006331A4">
        <w:rPr>
          <w:lang w:val="ru-RU"/>
        </w:rPr>
        <w:t>: ____________________________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br/>
      </w:r>
    </w:p>
    <w:p w:rsidR="00353F1E" w:rsidRPr="006331A4" w:rsidRDefault="006331A4">
      <w:pPr>
        <w:jc w:val="center"/>
        <w:rPr>
          <w:lang w:val="ru-RU"/>
        </w:rPr>
      </w:pPr>
      <w:r w:rsidRPr="006331A4">
        <w:rPr>
          <w:lang w:val="ru-RU"/>
        </w:rPr>
        <w:t>ЗАЯВЛЕНИЕ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t>Прошу приостановить исполнение моих обязательств по кредитному договору № ____ от «___» ______ 20__ г. в связи с тяжёлым финансовым положением и отсутствием возможности вносить регулярные платежи.</w:t>
      </w:r>
      <w:r w:rsidRPr="006331A4">
        <w:rPr>
          <w:lang w:val="ru-RU"/>
        </w:rPr>
        <w:br/>
      </w:r>
      <w:r w:rsidRPr="006331A4">
        <w:rPr>
          <w:lang w:val="ru-RU"/>
        </w:rPr>
        <w:br/>
        <w:t>Ссылаюсь на положения ст. 451 Гражданского кодек</w:t>
      </w:r>
      <w:r w:rsidRPr="006331A4">
        <w:rPr>
          <w:lang w:val="ru-RU"/>
        </w:rPr>
        <w:t>са РФ (существенное изменение обстоятельств) и ст. 6 Федерального закона «О потребительском кредите (займе)» №353-ФЗ, предусматривающие возможность изменения условий договора по соглашению сторон.</w:t>
      </w:r>
      <w:r w:rsidRPr="006331A4">
        <w:rPr>
          <w:lang w:val="ru-RU"/>
        </w:rPr>
        <w:br/>
      </w:r>
      <w:r w:rsidRPr="006331A4">
        <w:rPr>
          <w:lang w:val="ru-RU"/>
        </w:rPr>
        <w:br/>
        <w:t>В качестве оснований указываю:</w:t>
      </w:r>
      <w:r w:rsidRPr="006331A4">
        <w:rPr>
          <w:lang w:val="ru-RU"/>
        </w:rPr>
        <w:br/>
        <w:t xml:space="preserve">- Снижение уровня дохода / </w:t>
      </w:r>
      <w:r w:rsidRPr="006331A4">
        <w:rPr>
          <w:lang w:val="ru-RU"/>
        </w:rPr>
        <w:t>утрата работы;</w:t>
      </w:r>
      <w:r w:rsidRPr="006331A4">
        <w:rPr>
          <w:lang w:val="ru-RU"/>
        </w:rPr>
        <w:br/>
        <w:t>- Наличие кредитной нагрузки, превышающей мои финансовые возможности;</w:t>
      </w:r>
      <w:r w:rsidRPr="006331A4">
        <w:rPr>
          <w:lang w:val="ru-RU"/>
        </w:rPr>
        <w:br/>
        <w:t>- Иные обстоятельства, подтверждаемые документально.</w:t>
      </w:r>
      <w:r w:rsidRPr="006331A4">
        <w:rPr>
          <w:lang w:val="ru-RU"/>
        </w:rPr>
        <w:br/>
      </w:r>
      <w:r w:rsidRPr="006331A4">
        <w:rPr>
          <w:lang w:val="ru-RU"/>
        </w:rPr>
        <w:br/>
        <w:t>Прошу рассмотреть моё заявление и предоставить отсрочку/реструктуризацию платежей или иные меры, направленные на прио</w:t>
      </w:r>
      <w:r w:rsidRPr="006331A4">
        <w:rPr>
          <w:lang w:val="ru-RU"/>
        </w:rPr>
        <w:t>становку взыскания.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br/>
        <w:t>Приложения: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t>1. Копии документов, подтверждающих ухудшение финансового положения.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t>2. Копия паспорта.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br/>
        <w:t>Дата: «___» ______ 20__ г.</w:t>
      </w:r>
    </w:p>
    <w:p w:rsidR="00353F1E" w:rsidRPr="006331A4" w:rsidRDefault="006331A4">
      <w:pPr>
        <w:rPr>
          <w:lang w:val="ru-RU"/>
        </w:rPr>
      </w:pPr>
      <w:r w:rsidRPr="006331A4">
        <w:rPr>
          <w:lang w:val="ru-RU"/>
        </w:rPr>
        <w:t>Подпись: __________________</w:t>
      </w:r>
    </w:p>
    <w:sectPr w:rsidR="00353F1E" w:rsidRPr="006331A4" w:rsidSect="006331A4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3F1E"/>
    <w:rsid w:val="006331A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ADC09-CA12-46A7-B918-931C14FA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Akram</cp:lastModifiedBy>
  <cp:revision>2</cp:revision>
  <dcterms:created xsi:type="dcterms:W3CDTF">2013-12-23T23:15:00Z</dcterms:created>
  <dcterms:modified xsi:type="dcterms:W3CDTF">2025-10-01T08:20:00Z</dcterms:modified>
  <cp:category/>
</cp:coreProperties>
</file>